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Crossover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basketball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unexpected sequence of events marked by coincidence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great physical beauty and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muscle that connects the kneecap to the shin bone becomes irritated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person becomes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blood flow to an area of the heart is blocked for a long time that part of the heart muscle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when an object shifts from one position into a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no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pouring forth in great quantity</w:t>
            </w:r>
          </w:p>
        </w:tc>
      </w:tr>
    </w:tbl>
    <w:p>
      <w:pPr>
        <w:pStyle w:val="WordBankMedium"/>
      </w:pPr>
      <w:r>
        <w:t xml:space="preserve">   crossover    </w:t>
      </w:r>
      <w:r>
        <w:t xml:space="preserve">   calamity    </w:t>
      </w:r>
      <w:r>
        <w:t xml:space="preserve">   patellar tendinitis    </w:t>
      </w:r>
      <w:r>
        <w:t xml:space="preserve">   pulchritudinous    </w:t>
      </w:r>
      <w:r>
        <w:t xml:space="preserve">   hypertension    </w:t>
      </w:r>
      <w:r>
        <w:t xml:space="preserve">   ironic    </w:t>
      </w:r>
      <w:r>
        <w:t xml:space="preserve">   tipping point    </w:t>
      </w:r>
      <w:r>
        <w:t xml:space="preserve">   churlish    </w:t>
      </w:r>
      <w:r>
        <w:t xml:space="preserve">   profusely    </w:t>
      </w:r>
      <w:r>
        <w:t xml:space="preserve">   estranged    </w:t>
      </w:r>
      <w:r>
        <w:t xml:space="preserve">   myocardial infarction    </w:t>
      </w:r>
      <w:r>
        <w:t xml:space="preserve">   starless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Crossword </dc:title>
  <dcterms:created xsi:type="dcterms:W3CDTF">2021-10-11T18:57:01Z</dcterms:created>
  <dcterms:modified xsi:type="dcterms:W3CDTF">2021-10-11T18:57:01Z</dcterms:modified>
</cp:coreProperties>
</file>