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4 of them in a basketball game, or in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as being a showboat, cocky, arrogant, boastful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abundant manner | synonyms: copiously, extravagantly, abundantly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goes into extra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as argumentative, contrary,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bouncing a basketball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ones feet without dribbling the ball in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the crowd was.......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 Crossword</dc:title>
  <dcterms:created xsi:type="dcterms:W3CDTF">2021-10-11T18:57:08Z</dcterms:created>
  <dcterms:modified xsi:type="dcterms:W3CDTF">2021-10-11T18:57:08Z</dcterms:modified>
</cp:coreProperties>
</file>