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Crossover"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basketball game consists of four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medical term for 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Pouring fourth in great quantity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bad temper, difficult to work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Poems are arranged in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an unexpected or curious sequence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longer close or affectionate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medical term for "heart attack"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commonly referred to as "jumper's knee"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great physical beauty and appeal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Crossover" Crossword Puzzle</dc:title>
  <dcterms:created xsi:type="dcterms:W3CDTF">2021-10-10T23:52:30Z</dcterms:created>
  <dcterms:modified xsi:type="dcterms:W3CDTF">2021-10-10T23:52:30Z</dcterms:modified>
</cp:coreProperties>
</file>