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Crossover Word Scramble</w:t>
      </w:r>
    </w:p>
    <w:p>
      <w:pPr>
        <w:pStyle w:val="Questions"/>
      </w:pPr>
      <w:r>
        <w:t xml:space="preserve">1. SJHO BELL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DRNJOA EBLL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CCUKH LELB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AGEM NWINNIG OHSTS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PAHCIMSHPION GINSR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EHTER OTRSIPEN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EFER TWHOSR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LLTBESAKBA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ETH ROSSCVERO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THERRSOB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 Word Scramble</dc:title>
  <dcterms:created xsi:type="dcterms:W3CDTF">2021-10-11T18:55:57Z</dcterms:created>
  <dcterms:modified xsi:type="dcterms:W3CDTF">2021-10-11T18:55:57Z</dcterms:modified>
</cp:coreProperties>
</file>