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 by Kwame Alexander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Josh's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bad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positon does Jordan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selected as the junior high school MVP?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Josh's twin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curious or humorous unexpected sequence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when an object shifts from one mood to a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Josh's basketball team's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hairtyle did Josh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hairstyle does Jordan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album gave the idea for Josh's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Josh's dad to go into a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Josh's dad play professional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did Josh's dad have that ended is professional basketball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interruption of a bond when one person becomes a stranger to someone once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Pouring forth in great quantitiy.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when Josh broke someone's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basketball move in which a player dribbles the ball from one hand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postion does Josh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time is game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by Kwame Alexander</dc:title>
  <dcterms:created xsi:type="dcterms:W3CDTF">2021-10-11T18:55:21Z</dcterms:created>
  <dcterms:modified xsi:type="dcterms:W3CDTF">2021-10-11T18:55:21Z</dcterms:modified>
</cp:coreProperties>
</file>