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Crossword. Boom.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a group appears.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Greek pottery where the background is black.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taxi service by citizen volunteers.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 a dragon, but oceanic.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thing you're doing right now!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name for a clear chair.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Similar to Club Soda.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red-brown.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Songwriter of "Bad Blood."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that catch phantoms.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hure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 in a coin stands for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Basically a sweatshirt.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color of gray, like a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build something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resistance measure.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Crossword. Boom.</dc:title>
  <dcterms:created xsi:type="dcterms:W3CDTF">2021-10-11T18:55:40Z</dcterms:created>
  <dcterms:modified xsi:type="dcterms:W3CDTF">2021-10-11T18:55:40Z</dcterms:modified>
</cp:coreProperties>
</file>