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Crossword Fever (Vocabulary words Chap. 26-Epolouge)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dealer in men’s cloths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coins British equal to 12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Fake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Property brought by a bride for her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plural form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Ridiculous or silly. Hogwash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owner of a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respect or high athority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Admiration of your own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Smelling bad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toxic or poisonous element, number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foolish or silly looking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price paid for killing or capturing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blob of soft food, like whipped cream</w:t>
            </w:r>
          </w:p>
        </w:tc>
      </w:tr>
    </w:tbl>
    <w:p>
      <w:pPr>
        <w:pStyle w:val="WordBankLarge"/>
      </w:pPr>
      <w:r>
        <w:t xml:space="preserve">   Ninny    </w:t>
      </w:r>
      <w:r>
        <w:t xml:space="preserve">   Bounty    </w:t>
      </w:r>
      <w:r>
        <w:t xml:space="preserve">   Absurd    </w:t>
      </w:r>
      <w:r>
        <w:t xml:space="preserve">   Dollop    </w:t>
      </w:r>
      <w:r>
        <w:t xml:space="preserve">   Pence    </w:t>
      </w:r>
      <w:r>
        <w:t xml:space="preserve">   Dignified    </w:t>
      </w:r>
      <w:r>
        <w:t xml:space="preserve">   Arsenic    </w:t>
      </w:r>
      <w:r>
        <w:t xml:space="preserve">   Shillings    </w:t>
      </w:r>
      <w:r>
        <w:t xml:space="preserve">   Feign    </w:t>
      </w:r>
      <w:r>
        <w:t xml:space="preserve">   Vanity    </w:t>
      </w:r>
      <w:r>
        <w:t xml:space="preserve">   Haberdasher    </w:t>
      </w:r>
      <w:r>
        <w:t xml:space="preserve">   Fetid    </w:t>
      </w:r>
      <w:r>
        <w:t xml:space="preserve">   Dowry    </w:t>
      </w:r>
      <w:r>
        <w:t xml:space="preserve">   Proprietor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Fever (Vocabulary words Chap. 26-Epolouge)</dc:title>
  <dcterms:created xsi:type="dcterms:W3CDTF">2021-10-11T18:56:18Z</dcterms:created>
  <dcterms:modified xsi:type="dcterms:W3CDTF">2021-10-11T18:56:18Z</dcterms:modified>
</cp:coreProperties>
</file>