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Crossword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insist    </w:t>
      </w:r>
      <w:r>
        <w:t xml:space="preserve">   picnic    </w:t>
      </w:r>
      <w:r>
        <w:t xml:space="preserve">   skill    </w:t>
      </w:r>
      <w:r>
        <w:t xml:space="preserve">   kitchen    </w:t>
      </w:r>
      <w:r>
        <w:t xml:space="preserve">   chicken    </w:t>
      </w:r>
      <w:r>
        <w:t xml:space="preserve">   arithmetic    </w:t>
      </w:r>
      <w:r>
        <w:t xml:space="preserve">   cottage    </w:t>
      </w:r>
      <w:r>
        <w:t xml:space="preserve">   insect    </w:t>
      </w:r>
      <w:r>
        <w:t xml:space="preserve">   pitch    </w:t>
      </w:r>
      <w:r>
        <w:t xml:space="preserve">   film    </w:t>
      </w:r>
      <w:r>
        <w:t xml:space="preserve">   sixth    </w:t>
      </w:r>
      <w:r>
        <w:t xml:space="preserve">   mystery    </w:t>
      </w:r>
      <w:r>
        <w:t xml:space="preserve">   message    </w:t>
      </w:r>
      <w:r>
        <w:t xml:space="preserve">   timid    </w:t>
      </w:r>
      <w:r>
        <w:t xml:space="preserve">   village    </w:t>
      </w:r>
      <w:r>
        <w:t xml:space="preserve">   garbage    </w:t>
      </w:r>
      <w:r>
        <w:t xml:space="preserve">   package    </w:t>
      </w:r>
      <w:r>
        <w:t xml:space="preserve">   system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Mystery</dc:title>
  <dcterms:created xsi:type="dcterms:W3CDTF">2021-10-11T18:55:33Z</dcterms:created>
  <dcterms:modified xsi:type="dcterms:W3CDTF">2021-10-11T18:55:33Z</dcterms:modified>
</cp:coreProperties>
</file>