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Crossword          "No Man Is an Island"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natural disaster.It means tsunami.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grammatical pattern applied on speeches.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means help and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quality to be kind and helpful with people no matter what their religion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very hot mountain that throws the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tectonic movement.it results the earth shaking.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an alert of danger or asking for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synonymous to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a state when you feel afraid or horrified.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stand by a person and provide him with help.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synonymous to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an action of giving anything 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red liquid that is necessary and demanded in case of emergency.It is regarded as charity.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natural catastrophe that happens mostly in Florida and California.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works without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humanitarian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an Asian country that is hit constantly by tsunami and seism.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very high wave.It can reach 30M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give something, to be useful in your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Crossword          "No Man Is an Island"</dc:title>
  <dcterms:created xsi:type="dcterms:W3CDTF">2021-10-11T18:56:13Z</dcterms:created>
  <dcterms:modified xsi:type="dcterms:W3CDTF">2021-10-11T18:56:13Z</dcterms:modified>
</cp:coreProperties>
</file>