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Crossword Puzzle of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 to _______ (making inquiries)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There's always room for (understanding writing as a 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the ______ until the end (my 3rd rule)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don't know what it means, you probably shouldn't use _________ (my 5th rule)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can be your best friend (my 2nd rule)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and ______ in others ideas (understanding writing as a conversation)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 __________ (my 4th rule)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in mind (Seeking and valuing complexity)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always _______ from what you do (Reflecting)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what you are writing (my first rule)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Puzzle of Writing</dc:title>
  <dcterms:created xsi:type="dcterms:W3CDTF">2021-10-11T18:55:52Z</dcterms:created>
  <dcterms:modified xsi:type="dcterms:W3CDTF">2021-10-11T18:55:52Z</dcterms:modified>
</cp:coreProperties>
</file>