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The Carnival Master    </w:t>
      </w:r>
      <w:r>
        <w:t xml:space="preserve">   Control Issues    </w:t>
      </w:r>
      <w:r>
        <w:t xml:space="preserve">   Wicked Witches    </w:t>
      </w:r>
      <w:r>
        <w:t xml:space="preserve">   Funhouse    </w:t>
      </w:r>
      <w:r>
        <w:t xml:space="preserve">   Twin Dolls    </w:t>
      </w:r>
      <w:r>
        <w:t xml:space="preserve">   Strong Like A Demon    </w:t>
      </w:r>
      <w:r>
        <w:t xml:space="preserve">   The Man With No Name    </w:t>
      </w:r>
      <w:r>
        <w:t xml:space="preserve">   Venomous Affections    </w:t>
      </w:r>
      <w:r>
        <w:t xml:space="preserve">   The Clowns Here Kill    </w:t>
      </w:r>
      <w:r>
        <w:t xml:space="preserve">   The Sorceress    </w:t>
      </w:r>
      <w:r>
        <w:t xml:space="preserve">   The Dark Dimension    </w:t>
      </w:r>
      <w:r>
        <w:t xml:space="preserve">   Full Moon Slaughter    </w:t>
      </w:r>
      <w:r>
        <w:t xml:space="preserve">   Automaton Love Story    </w:t>
      </w:r>
      <w:r>
        <w:t xml:space="preserve">   Endless Winter Night    </w:t>
      </w:r>
      <w:r>
        <w:t xml:space="preserve">   The Gingerbread Woman    </w:t>
      </w:r>
      <w:r>
        <w:t xml:space="preserve">   A Nation Divided    </w:t>
      </w:r>
      <w:r>
        <w:t xml:space="preserve">   Tangled Web    </w:t>
      </w:r>
      <w:r>
        <w:t xml:space="preserve">   Masquerade    </w:t>
      </w:r>
      <w:r>
        <w:t xml:space="preserve">   Wicked Hallucinations    </w:t>
      </w:r>
      <w:r>
        <w:t xml:space="preserve">   All Out War    </w:t>
      </w:r>
      <w:r>
        <w:t xml:space="preserve">   Mermaid Tails    </w:t>
      </w:r>
      <w:r>
        <w:t xml:space="preserve">   Freak Show    </w:t>
      </w:r>
      <w:r>
        <w:t xml:space="preserve">   Mannequins    </w:t>
      </w:r>
      <w:r>
        <w:t xml:space="preserve">   Buried Alive    </w:t>
      </w:r>
      <w:r>
        <w:t xml:space="preserve">   The Ungodly Machine    </w:t>
      </w:r>
      <w:r>
        <w:t xml:space="preserve">   An Invitation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Crossword </dc:title>
  <dcterms:created xsi:type="dcterms:W3CDTF">2021-10-11T18:56:01Z</dcterms:created>
  <dcterms:modified xsi:type="dcterms:W3CDTF">2021-10-11T18:56:01Z</dcterms:modified>
</cp:coreProperties>
</file>