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Crossword of DOOM!!!...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to store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repulsive force between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current flow path for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stable subatomic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flow _____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machine for producing continuous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mass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primary carrier of electricity in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Supply a device with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something to arise or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electric charge caused by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power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using up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property of objects which can be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action of dividing or splitting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Crossword of DOOM!!!...</dc:title>
  <dcterms:created xsi:type="dcterms:W3CDTF">2021-10-11T18:55:17Z</dcterms:created>
  <dcterms:modified xsi:type="dcterms:W3CDTF">2021-10-11T18:55:17Z</dcterms:modified>
</cp:coreProperties>
</file>