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Crossword of Piquant Verbiage for Acquisitive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I see Mr. Ferwerda _____ down the hall will be the day that pigs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of Adrian and Tecumseh results in much interaction between the two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King's______is a popular chess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couldn't ______ my feelings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crowd was mesmerizing.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concealed or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statement of commendation; High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was___________ by Mr. Mark in 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Dark, Gloomy, Obscure; Lacking in clarity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Antonym of mature,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The________ song was so calm and peaceful that it made the judge at festival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Sometimes I think Mr. Northrup uses complicated _______ just to confuse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 sludge in my milk almost made me puke.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need glasses for my ____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Janie was _____ after having to shoot Tea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dare you _____ my opinion!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Straightforward is an antonym of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Desirous of something to the point of greed, intensely eager.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doubt we will become a ____ society with these presidential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display clearly, to make evident; 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 tried my best to ______ my words during my presentation.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Northrup heaped_____________ on my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Belief, mental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whirlpool of great size and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of to embrace, to adopt.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luck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scientist's _______ experiments made me look like Grendel!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"Slaughterhouse Five" Billy Pilgrim tries to process the____________ bombing of Dresden.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_____ fired from my job for sleeping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"Come with me to ______ the body."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____ comments landed him in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irresponsible,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______ that we should not have homework tonight, but Mr. Northrup still assigned the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heart goes out to the mothers of 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Fundamental, basic, developed at the very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solemn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Those wings were quite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day without chemistry homework is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of Piquant Verbiage for Acquisitive Students</dc:title>
  <dcterms:created xsi:type="dcterms:W3CDTF">2021-10-11T18:55:28Z</dcterms:created>
  <dcterms:modified xsi:type="dcterms:W3CDTF">2021-10-11T18:55:28Z</dcterms:modified>
</cp:coreProperties>
</file>