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of Revolutionary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Burr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Elizabeth Schuyler outlive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Hamilton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did Hamilton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Hamilton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Alexander Hamilton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Aaron Burr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General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selling secrets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did Burr age?</w:t>
            </w:r>
          </w:p>
        </w:tc>
      </w:tr>
    </w:tbl>
    <w:p>
      <w:pPr>
        <w:pStyle w:val="WordBankMedium"/>
      </w:pPr>
      <w:r>
        <w:t xml:space="preserve">   Revolutionary War    </w:t>
      </w:r>
      <w:r>
        <w:t xml:space="preserve">   Nevis    </w:t>
      </w:r>
      <w:r>
        <w:t xml:space="preserve">   Newark    </w:t>
      </w:r>
      <w:r>
        <w:t xml:space="preserve">   George Washington    </w:t>
      </w:r>
      <w:r>
        <w:t xml:space="preserve">   Elizabeth Schuyler    </w:t>
      </w:r>
      <w:r>
        <w:t xml:space="preserve">   Theodosia Prevost    </w:t>
      </w:r>
      <w:r>
        <w:t xml:space="preserve">   Forty-Seven    </w:t>
      </w:r>
      <w:r>
        <w:t xml:space="preserve">   Benedict Arnold    </w:t>
      </w:r>
      <w:r>
        <w:t xml:space="preserve">   Eighty    </w:t>
      </w:r>
      <w:r>
        <w:t xml:space="preserve">  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of Revolutionary History</dc:title>
  <dcterms:created xsi:type="dcterms:W3CDTF">2021-10-11T18:56:37Z</dcterms:created>
  <dcterms:modified xsi:type="dcterms:W3CDTF">2021-10-11T18:56:37Z</dcterms:modified>
</cp:coreProperties>
</file>