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Crossword of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across bays or gaps in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disolve minerals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of weakness on headlands which were enlarged through processes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air into cracks, compresses it and blows the rock apart as the pressure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where there is a change in direction of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cut off by the bar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through differential erosion, the quicker erosion of softer rock leaves this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where a spit connects to an offshore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Sheltered area where silt is deposited behind the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behind after a stack has been eroded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Chemicals disolve minerals in the rock (Alternate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swash carries material up the beach at an angle but the backwash carries material down the beach at 90°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and air smash into each other, wearing eachother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gently sloping land at the foot of the retreating cliff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when an arch can no longer support the weight of the rock in the overhang, causing it to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a cave gets cut through to the opposite side of a 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through differential erosion, where there are bands of soft and hard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and pebbles thrown against cliffs, eroding them in the process (Alternate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of sea the wave has travelled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Waves with a weaker swash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through the build-up of wave deposited material between the low and high water marks on a coastline.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with stronger swash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Rocks and pebbles thrown against cliffs, eroding them in the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of Truth</dc:title>
  <dcterms:created xsi:type="dcterms:W3CDTF">2021-10-11T18:56:46Z</dcterms:created>
  <dcterms:modified xsi:type="dcterms:W3CDTF">2021-10-11T18:56:46Z</dcterms:modified>
</cp:coreProperties>
</file>