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Crowns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BRICE    </w:t>
      </w:r>
      <w:r>
        <w:t xml:space="preserve">   NENNA    </w:t>
      </w:r>
      <w:r>
        <w:t xml:space="preserve">   KILE    </w:t>
      </w:r>
      <w:r>
        <w:t xml:space="preserve">   HALE    </w:t>
      </w:r>
      <w:r>
        <w:t xml:space="preserve">   HENRI    </w:t>
      </w:r>
      <w:r>
        <w:t xml:space="preserve">   ERIK    </w:t>
      </w:r>
      <w:r>
        <w:t xml:space="preserve">   ILLEA    </w:t>
      </w:r>
      <w:r>
        <w:t xml:space="preserve">   FAMILY    </w:t>
      </w:r>
      <w:r>
        <w:t xml:space="preserve">   ILLIMINATION    </w:t>
      </w:r>
      <w:r>
        <w:t xml:space="preserve">   CASTES    </w:t>
      </w:r>
      <w:r>
        <w:t xml:space="preserve">   REBELS    </w:t>
      </w:r>
      <w:r>
        <w:t xml:space="preserve">   CORONATION    </w:t>
      </w:r>
      <w:r>
        <w:t xml:space="preserve">   LOVE    </w:t>
      </w:r>
      <w:r>
        <w:t xml:space="preserve">   SELECTION    </w:t>
      </w:r>
      <w:r>
        <w:t xml:space="preserve">   MAXON    </w:t>
      </w:r>
      <w:r>
        <w:t xml:space="preserve">   AMERICA    </w:t>
      </w:r>
      <w:r>
        <w:t xml:space="preserve">   PALACE    </w:t>
      </w:r>
      <w:r>
        <w:t xml:space="preserve">   RING    </w:t>
      </w:r>
      <w:r>
        <w:t xml:space="preserve">   CROWN    </w:t>
      </w:r>
      <w:r>
        <w:t xml:space="preserve">   WEDDING    </w:t>
      </w:r>
      <w:r>
        <w:t xml:space="preserve">   EADLYN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Crowns Word Search</dc:title>
  <dcterms:created xsi:type="dcterms:W3CDTF">2021-10-11T18:55:31Z</dcterms:created>
  <dcterms:modified xsi:type="dcterms:W3CDTF">2021-10-11T18:55:31Z</dcterms:modified>
</cp:coreProperties>
</file>