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Crtical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Tongs    </w:t>
      </w:r>
      <w:r>
        <w:t xml:space="preserve">   Cleaningchemicals    </w:t>
      </w:r>
      <w:r>
        <w:t xml:space="preserve">   Icescoop    </w:t>
      </w:r>
      <w:r>
        <w:t xml:space="preserve">   Restroomcaddy    </w:t>
      </w:r>
      <w:r>
        <w:t xml:space="preserve">   Cookouts    </w:t>
      </w:r>
      <w:r>
        <w:t xml:space="preserve">   Crosscontamination    </w:t>
      </w:r>
      <w:r>
        <w:t xml:space="preserve">   Timecontrol    </w:t>
      </w:r>
      <w:r>
        <w:t xml:space="preserve">   Approvedproduct    </w:t>
      </w:r>
      <w:r>
        <w:t xml:space="preserve">   Shakemachine    </w:t>
      </w:r>
      <w:r>
        <w:t xml:space="preserve">   Temperaturecontrol    </w:t>
      </w:r>
      <w:r>
        <w:t xml:space="preserve">   Hotwater    </w:t>
      </w:r>
      <w:r>
        <w:t xml:space="preserve">   Healthviolations    </w:t>
      </w:r>
      <w:r>
        <w:t xml:space="preserve">   Sanitizing    </w:t>
      </w:r>
      <w:r>
        <w:t xml:space="preserve">   Pestinspection    </w:t>
      </w:r>
      <w:r>
        <w:t xml:space="preserve">   Drainbackup    </w:t>
      </w:r>
      <w:r>
        <w:t xml:space="preserve">   Handwashing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Crtical Search</dc:title>
  <dcterms:created xsi:type="dcterms:W3CDTF">2021-10-11T18:55:19Z</dcterms:created>
  <dcterms:modified xsi:type="dcterms:W3CDTF">2021-10-11T18:55:19Z</dcterms:modified>
</cp:coreProperties>
</file>