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Crucible--Act I Word Scramble</w:t>
      </w:r>
    </w:p>
    <w:p>
      <w:pPr>
        <w:pStyle w:val="Questions"/>
      </w:pPr>
      <w:r>
        <w:t xml:space="preserve">1. LEMSA ESHASACTUSMTS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NOJH TOCRROP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ABORDBSA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YDGOO MNATPU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EDERNEVR SRRPAI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EBCEACR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ABILGIA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TBYET PRIRAS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ARMY NRARWE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TTAIUB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SNUNAAS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EPIFRAMC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ASCYR DSOWO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YRCME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LGESI ECYOR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Crucible--Act I Word Scramble</dc:title>
  <dcterms:created xsi:type="dcterms:W3CDTF">2021-10-11T18:56:50Z</dcterms:created>
  <dcterms:modified xsi:type="dcterms:W3CDTF">2021-10-11T18:56:50Z</dcterms:modified>
</cp:coreProperties>
</file>