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Crucible/Salem Witch Trials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crucible    </w:t>
      </w:r>
      <w:r>
        <w:t xml:space="preserve">   secrets    </w:t>
      </w:r>
      <w:r>
        <w:t xml:space="preserve">   witchcraft    </w:t>
      </w:r>
      <w:r>
        <w:t xml:space="preserve">   needle    </w:t>
      </w:r>
      <w:r>
        <w:t xml:space="preserve">   salem    </w:t>
      </w:r>
      <w:r>
        <w:t xml:space="preserve">   lies    </w:t>
      </w:r>
      <w:r>
        <w:t xml:space="preserve">   execution    </w:t>
      </w:r>
      <w:r>
        <w:t xml:space="preserve">   trial    </w:t>
      </w:r>
      <w:r>
        <w:t xml:space="preserve">   judge    </w:t>
      </w:r>
      <w:r>
        <w:t xml:space="preserve">   possession    </w:t>
      </w:r>
      <w:r>
        <w:t xml:space="preserve">   devil    </w:t>
      </w:r>
      <w:r>
        <w:t xml:space="preserve">   poppet    </w:t>
      </w:r>
      <w:r>
        <w:t xml:space="preserve">   dancing    </w:t>
      </w:r>
      <w:r>
        <w:t xml:space="preserve">   woods    </w:t>
      </w:r>
      <w:r>
        <w:t xml:space="preserve">   witches    </w:t>
      </w:r>
      <w:r>
        <w:t xml:space="preserve">   johnproctor    </w:t>
      </w:r>
      <w:r>
        <w:t xml:space="preserve">   goodyputnam    </w:t>
      </w:r>
      <w:r>
        <w:t xml:space="preserve">   reverendparris    </w:t>
      </w:r>
      <w:r>
        <w:t xml:space="preserve">   abigailwilliams    </w:t>
      </w:r>
      <w:r>
        <w:t xml:space="preserve">   tituba    </w:t>
      </w:r>
      <w:r>
        <w:t xml:space="preserve">   sarahgood    </w:t>
      </w:r>
      <w:r>
        <w:t xml:space="preserve">   elizabethproctor    </w:t>
      </w:r>
      <w:r>
        <w:t xml:space="preserve">   ruthputnam    </w:t>
      </w:r>
      <w:r>
        <w:t xml:space="preserve">   mercylewis    </w:t>
      </w:r>
      <w:r>
        <w:t xml:space="preserve">   marywaren    </w:t>
      </w:r>
      <w:r>
        <w:t xml:space="preserve">   gilescorey    </w:t>
      </w:r>
      <w:r>
        <w:t xml:space="preserve">   reverendhale    </w:t>
      </w:r>
      <w:r>
        <w:t xml:space="preserve">   bettyparris    </w:t>
      </w:r>
      <w:r>
        <w:t xml:space="preserve">   thomasputnam    </w:t>
      </w:r>
      <w:r>
        <w:t xml:space="preserve">   danforth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Crucible/Salem Witch Trials</dc:title>
  <dcterms:created xsi:type="dcterms:W3CDTF">2021-10-11T18:56:52Z</dcterms:created>
  <dcterms:modified xsi:type="dcterms:W3CDTF">2021-10-11T18:56:52Z</dcterms:modified>
</cp:coreProperties>
</file>