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Elizabeth Proctor    </w:t>
      </w:r>
      <w:r>
        <w:t xml:space="preserve">   Betty Parris    </w:t>
      </w:r>
      <w:r>
        <w:t xml:space="preserve">   Accused    </w:t>
      </w:r>
      <w:r>
        <w:t xml:space="preserve">   Trials    </w:t>
      </w:r>
      <w:r>
        <w:t xml:space="preserve">   Hale    </w:t>
      </w:r>
      <w:r>
        <w:t xml:space="preserve">   Ten Commandments    </w:t>
      </w:r>
      <w:r>
        <w:t xml:space="preserve">   Adultery    </w:t>
      </w:r>
      <w:r>
        <w:t xml:space="preserve">   Mary Warren    </w:t>
      </w:r>
      <w:r>
        <w:t xml:space="preserve">   Tituba    </w:t>
      </w:r>
      <w:r>
        <w:t xml:space="preserve">   Hysteria    </w:t>
      </w:r>
      <w:r>
        <w:t xml:space="preserve">   Abigail Williams    </w:t>
      </w:r>
      <w:r>
        <w:t xml:space="preserve">   Poppet    </w:t>
      </w:r>
      <w:r>
        <w:t xml:space="preserve">   John Proctor    </w:t>
      </w:r>
      <w:r>
        <w:t xml:space="preserve">   Witch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2021-10-11T18:57:06Z</dcterms:created>
  <dcterms:modified xsi:type="dcterms:W3CDTF">2021-10-11T18:57:06Z</dcterms:modified>
</cp:coreProperties>
</file>