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jacobs    </w:t>
      </w:r>
      <w:r>
        <w:t xml:space="preserve">   herrick    </w:t>
      </w:r>
      <w:r>
        <w:t xml:space="preserve">   putnam    </w:t>
      </w:r>
      <w:r>
        <w:t xml:space="preserve">   hale    </w:t>
      </w:r>
      <w:r>
        <w:t xml:space="preserve">   parris    </w:t>
      </w:r>
      <w:r>
        <w:t xml:space="preserve">   nurse    </w:t>
      </w:r>
      <w:r>
        <w:t xml:space="preserve">   danforth    </w:t>
      </w:r>
      <w:r>
        <w:t xml:space="preserve">   hawthorne    </w:t>
      </w:r>
      <w:r>
        <w:t xml:space="preserve">   mercy    </w:t>
      </w:r>
      <w:r>
        <w:t xml:space="preserve">   betty    </w:t>
      </w:r>
      <w:r>
        <w:t xml:space="preserve">   ruth    </w:t>
      </w:r>
      <w:r>
        <w:t xml:space="preserve">   abigail    </w:t>
      </w:r>
      <w:r>
        <w:t xml:space="preserve">   mary    </w:t>
      </w:r>
      <w:r>
        <w:t xml:space="preserve">   Corey    </w:t>
      </w:r>
      <w:r>
        <w:t xml:space="preserve">   Proctor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2021-10-11T18:57:11Z</dcterms:created>
  <dcterms:modified xsi:type="dcterms:W3CDTF">2021-10-11T18:57:11Z</dcterms:modified>
</cp:coreProperties>
</file>