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Barbados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Abigail wants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John cheat on Elizabeth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crucible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girls doing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 of the Putnams' dispute with 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Ann Putman jealous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bettys dad?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did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works for the Proctors?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Tituba blame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is elizabeth suspicious of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seen running naked through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magic; sorcery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else does tituba accuse of being a witch?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2021-10-11T18:56:49Z</dcterms:created>
  <dcterms:modified xsi:type="dcterms:W3CDTF">2021-10-11T18:56:49Z</dcterms:modified>
</cp:coreProperties>
</file>