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Brought into Salem to prove if witchcraft was in the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towns most purists souls who worshipped God, but ended up being accused of witchcraft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Item that Abigail accused Elizabeth of using to stab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Daughter of Mr.Parris who was seen in the woods, supposedly flying.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only child that Goody Putnam had, who survived but is also involved in the witchcraft scandal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Village where the play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 who had an affair with Abigail, and tries to prove that there is no witchcraft in 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accusers ,who replaced Abigail in the Proctor household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they punish all who were accused, but did not confess?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Reverend of the 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Wife of John Proctor, who was accused of Witchcraft by Abigail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Ruth, who is angry about land because it should belong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Niece of Reverend Parris, who started the entire witchcraft scandal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Slave of the Parris Household, who was seen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Giles Corey 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Tittuba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2022-09-03T14:54:49Z</dcterms:created>
  <dcterms:modified xsi:type="dcterms:W3CDTF">2022-09-03T14:54:49Z</dcterms:modified>
</cp:coreProperties>
</file>