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name of John and Elizabeth Proctor's former servant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century was the play set in?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Mary Warren give Goody Proctor that then causes her arrest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end of act one the girls go into ________ when they shout out the names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play mainly based on? (5,5)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miles John Proctor has to travel to Salem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town in which the play takes place in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owner of the house that the first scene in the play take place in (8,6)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'______________  Witch Hunts' were happening at the time it was written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Reverend Parris' slave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name of the child in bed at the start of the play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act two, Mary Warren announces that she works in the _____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2021-10-11T18:56:56Z</dcterms:created>
  <dcterms:modified xsi:type="dcterms:W3CDTF">2021-10-11T18:56:56Z</dcterms:modified>
</cp:coreProperties>
</file>