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Crucible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"Expert" on witchcraft; soon questions his beliefs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Accused in taking the group of girls in the woods to conjure spirits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the first to be accused of witchcraft; she confesses in hopes to save herself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clerk of the cout who serves arrest warrants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 a group of girls into a lie that ruins the town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Minister of Salem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Had an affair with one of the girls in Salem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Lied in court to save her husband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judge during the trial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Presides over the court with Danforth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 </dc:title>
  <dcterms:created xsi:type="dcterms:W3CDTF">2021-10-11T18:56:58Z</dcterms:created>
  <dcterms:modified xsi:type="dcterms:W3CDTF">2021-10-11T18:56:58Z</dcterms:modified>
</cp:coreProperties>
</file>