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betty    </w:t>
      </w:r>
      <w:r>
        <w:t xml:space="preserve">   hale    </w:t>
      </w:r>
      <w:r>
        <w:t xml:space="preserve">   salem    </w:t>
      </w:r>
      <w:r>
        <w:t xml:space="preserve">   marry warren    </w:t>
      </w:r>
      <w:r>
        <w:t xml:space="preserve">   abigail    </w:t>
      </w:r>
      <w:r>
        <w:t xml:space="preserve">   elizabeth    </w:t>
      </w:r>
      <w:r>
        <w:t xml:space="preserve">   proctor    </w:t>
      </w:r>
      <w:r>
        <w:t xml:space="preserve">   giles    </w:t>
      </w:r>
      <w:r>
        <w:t xml:space="preserve">   reverrend    </w:t>
      </w:r>
      <w:r>
        <w:t xml:space="preserve">   the crucible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2021-10-11T18:57:16Z</dcterms:created>
  <dcterms:modified xsi:type="dcterms:W3CDTF">2021-10-11T18:57:16Z</dcterms:modified>
</cp:coreProperties>
</file>