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or fear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Seeking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Scorn; extreme dislike or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harming or ruining another’s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remorse for your past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evil or wicked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unrestrained or excessive indulgence of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prepared to obey others unquestioningly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event causing distress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proper, appropriateness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brings a case against in a court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away of a person's right of membership in a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giving sworn evidence or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cleansed; purified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test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attorney who represents the government in a criminal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mistreat a person or group on the basis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deceive; to charm; to enchant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2021-10-11T18:57:01Z</dcterms:created>
  <dcterms:modified xsi:type="dcterms:W3CDTF">2021-10-11T18:57:01Z</dcterms:modified>
</cp:coreProperties>
</file>