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Old, garrulous villager; unintentionally causes his wife to be accused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John Proctor have an affair with?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Vindictive, bitter villager who believes he has been wronged and cheated(pig); leading village voice against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Whom has Parris asked to come to 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Parris' position in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girl got sick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Midwife at birth of three Putnam babies who were born dead; accused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Parris' Barbados slave; first accused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Parris catch his daughter doing in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government does Salem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2022-09-03T16:10:12Z</dcterms:created>
  <dcterms:modified xsi:type="dcterms:W3CDTF">2022-09-03T16:10:12Z</dcterms:modified>
</cp:coreProperties>
</file>