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</w:t>
      </w:r>
    </w:p>
    <w:p>
      <w:pPr>
        <w:pStyle w:val="Questions"/>
      </w:pPr>
      <w:r>
        <w:t xml:space="preserve">1. CUECRLIB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MLAES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ELEHABZTI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LLRAPO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ATRHWTICCF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IERLUFC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TEPOPP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EOGOTYLH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MSCTHASUESSTA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UTTAIB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HURMLLIERRA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IMRELL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IGAILAB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SOINULLA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OEAIGULD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</dc:title>
  <dcterms:created xsi:type="dcterms:W3CDTF">2021-10-11T18:57:10Z</dcterms:created>
  <dcterms:modified xsi:type="dcterms:W3CDTF">2021-10-11T18:57:10Z</dcterms:modified>
</cp:coreProperties>
</file>