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woman thought to have magic powers, especially evil ones, popularly depicted as wearing a black cloak and pointed 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ceramic or metal container in which metals or other substances may be melted or subjected to very high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doctor that can tell if people are witches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Elizabeths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public official appointed to decide cases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Proctors mistress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Goody proctor.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towns friendly old lady.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in massachusetts where the witch trials occured.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slave from the Barbados islands.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Abigails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Proctors servant.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 voluntary sexual intercourse between a married person and a person who is not his or her spouse.</w:t>
            </w:r>
          </w:p>
        </w:tc>
      </w:tr>
    </w:tbl>
    <w:p>
      <w:pPr>
        <w:pStyle w:val="WordBankMedium"/>
      </w:pPr>
      <w:r>
        <w:t xml:space="preserve">   Witch    </w:t>
      </w:r>
      <w:r>
        <w:t xml:space="preserve">   Salem    </w:t>
      </w:r>
      <w:r>
        <w:t xml:space="preserve">   Crucible    </w:t>
      </w:r>
      <w:r>
        <w:t xml:space="preserve">   Elizabeth    </w:t>
      </w:r>
      <w:r>
        <w:t xml:space="preserve">   Proctor    </w:t>
      </w:r>
      <w:r>
        <w:t xml:space="preserve">   Abigail    </w:t>
      </w:r>
      <w:r>
        <w:t xml:space="preserve">   Judge    </w:t>
      </w:r>
      <w:r>
        <w:t xml:space="preserve">   Parris    </w:t>
      </w:r>
      <w:r>
        <w:t xml:space="preserve">   Tituba    </w:t>
      </w:r>
      <w:r>
        <w:t xml:space="preserve">   Hale    </w:t>
      </w:r>
      <w:r>
        <w:t xml:space="preserve">   Mary    </w:t>
      </w:r>
      <w:r>
        <w:t xml:space="preserve">   Nurse    </w:t>
      </w:r>
      <w:r>
        <w:t xml:space="preserve">   Adultery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2021-10-11T18:57:12Z</dcterms:created>
  <dcterms:modified xsi:type="dcterms:W3CDTF">2021-10-11T18:57:12Z</dcterms:modified>
</cp:coreProperties>
</file>