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sinful relations with John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Bridget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doll that Mary Warren made for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Melting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Reading strange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Honest but not so honest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"More weight"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Slave of Reverend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Maid of Elizabeth and John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Stuck in Abigails stomach</w:t>
            </w:r>
          </w:p>
        </w:tc>
      </w:tr>
    </w:tbl>
    <w:p>
      <w:pPr>
        <w:pStyle w:val="WordBankMedium"/>
      </w:pPr>
      <w:r>
        <w:t xml:space="preserve">   Abigail    </w:t>
      </w:r>
      <w:r>
        <w:t xml:space="preserve">   John Proctor    </w:t>
      </w:r>
      <w:r>
        <w:t xml:space="preserve">   Giles Corey     </w:t>
      </w:r>
      <w:r>
        <w:t xml:space="preserve">   Rebecca Nurse    </w:t>
      </w:r>
      <w:r>
        <w:t xml:space="preserve">   Elizabeth Proctor    </w:t>
      </w:r>
      <w:r>
        <w:t xml:space="preserve">   Tituba    </w:t>
      </w:r>
      <w:r>
        <w:t xml:space="preserve">   Mary Warren    </w:t>
      </w:r>
      <w:r>
        <w:t xml:space="preserve">   Crucible    </w:t>
      </w:r>
      <w:r>
        <w:t xml:space="preserve">   Hanged    </w:t>
      </w:r>
      <w:r>
        <w:t xml:space="preserve">   Needle    </w:t>
      </w:r>
      <w:r>
        <w:t xml:space="preserve">   Poppet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2021-10-11T18:57:14Z</dcterms:created>
  <dcterms:modified xsi:type="dcterms:W3CDTF">2021-10-11T18:57:14Z</dcterms:modified>
</cp:coreProperties>
</file>