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the Marshal of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Who’s Giles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Reverend Parris’s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summoned Reverend 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John Proctor’s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Who’s the wife of Francis Nurse?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Who’s a farmer who lives outside of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judge during the witch trials?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an affair with John Proctor?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Who’s Putnam’s servant?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2021-10-11T18:57:16Z</dcterms:created>
  <dcterms:modified xsi:type="dcterms:W3CDTF">2021-10-11T18:57:16Z</dcterms:modified>
</cp:coreProperties>
</file>