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cunning; crafty;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shake from shock or instability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delay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blame for something; a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governed by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bottomless hole; a vast expanse or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thin; emaciated; angular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to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regret or sorrow for sins or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revengeful; 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confuse or bewilder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appetizing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rise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peaceful; calm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2021-10-11T18:55:24Z</dcterms:created>
  <dcterms:modified xsi:type="dcterms:W3CDTF">2021-10-11T18:55:24Z</dcterms:modified>
</cp:coreProperties>
</file>