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Abigail and her friends claim that Mary Warren is_______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gets pressed to death at the end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life does Marry warren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end of the play Abigail_______ her uncles and leaves 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Putnam have denounce people in order to get their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Reverend Parris fears that the rebellion in ___________ may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Proctor tears up his confession so that it cannot go on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Proctor thinks that this person is too concerened with money and talks too much of damnation.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Rebecca Nurse attributes Betty's sickness to her "_____________________".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small town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Betty's sickness is something like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gives Elizabeth a_______ when she comes home fromthe trials.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Tituba is a black slave from_______.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"Goody" is a term of adress much like "_______".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2021-10-11T18:55:26Z</dcterms:created>
  <dcterms:modified xsi:type="dcterms:W3CDTF">2021-10-11T18:55:26Z</dcterms:modified>
</cp:coreProperties>
</file>