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Crucible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Elizabeth admits this emotional coldness ruined their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dramatist can mill wheat; a noun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evil modern witch-hunting senator in C20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free from blame (but too late for protagonists, who hang)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 doll that got Elizabeth accused by Abigail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sanctimonious homonym for the city of the Seine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genre of book that got Martha 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Proctor's terrible sin; one of the Ten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Proctor states that his wife's coldness would freeze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Rebecca's number of grand-children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strict religious sect of 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another name for a husband's missus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two-faced characteristic in Salemites; Proctor detests this in himself too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holy evolution from too many heavy books to 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antagonist will probably also be greedy for Putt-Putt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part of the house in the opening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Proctor's personal unforgiving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adjective for Salemites who appear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'..., ..., quite contrary, how does your garden grow?' She serves the Proctors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where Abigail resolved herself as a loose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synonym for one who tells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that personal ennobling characteristic Proctor wants for his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colour of the bird the bad girls saw in the courthouse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 first name married to our playwright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two in a coma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2</dc:title>
  <dcterms:created xsi:type="dcterms:W3CDTF">2021-10-11T18:55:55Z</dcterms:created>
  <dcterms:modified xsi:type="dcterms:W3CDTF">2021-10-11T18:55:55Z</dcterms:modified>
</cp:coreProperties>
</file>