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poppet    </w:t>
      </w:r>
      <w:r>
        <w:t xml:space="preserve">   gallows    </w:t>
      </w:r>
      <w:r>
        <w:t xml:space="preserve">   cross    </w:t>
      </w:r>
      <w:r>
        <w:t xml:space="preserve">   church    </w:t>
      </w:r>
      <w:r>
        <w:t xml:space="preserve">   abigail    </w:t>
      </w:r>
      <w:r>
        <w:t xml:space="preserve">   danforth    </w:t>
      </w:r>
      <w:r>
        <w:t xml:space="preserve">   hale    </w:t>
      </w:r>
      <w:r>
        <w:t xml:space="preserve">   elizabeth proctor    </w:t>
      </w:r>
      <w:r>
        <w:t xml:space="preserve">   john proctor    </w:t>
      </w:r>
      <w:r>
        <w:t xml:space="preserve">   accusation    </w:t>
      </w:r>
      <w:r>
        <w:t xml:space="preserve">   holiness    </w:t>
      </w:r>
      <w:r>
        <w:t xml:space="preserve">   purity    </w:t>
      </w:r>
      <w:r>
        <w:t xml:space="preserve">   christ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2021-10-11T18:55:39Z</dcterms:created>
  <dcterms:modified xsi:type="dcterms:W3CDTF">2021-10-11T18:55:39Z</dcterms:modified>
</cp:coreProperties>
</file>