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Francis Nurse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sad (T).....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killed proctor by getting...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Gets hanged at the end of the novel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runs away at the end of the novel?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Proctor ...... on his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people being accused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they doing in the 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this novel take place?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Gets ill after the night in the woods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this novel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puppet or a small doll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everyone prayed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eventually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John Proctor Quote: Leave me my...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2021-10-11T18:55:38Z</dcterms:created>
  <dcterms:modified xsi:type="dcterms:W3CDTF">2021-10-11T18:55:38Z</dcterms:modified>
</cp:coreProperties>
</file>