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Crucible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Minister of Salem's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Expert on witch craft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author is ______ Miller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John commited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Ask for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Sarah and Tituba are joining the devil in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Giles was _______ to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"Don't ________ 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commit adultry you have to be 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Betty is a ____ year old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Judge Hawthorne is the great grandpa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____ was killed 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Salem,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"There is either _________ or the church will burn in hell"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Given power to the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Elizabeth 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was a lecher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with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Marshal of Salem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girls went against ____ in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Rebecca Nurse's husband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Abigail accuses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girls were dancing in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 is Satan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Martha Corey is Giles Corey's _____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 Cheever is the court officer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children has Ann Putnam given birth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Martha _____ for pleasure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Abigail drank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Mary cannot _____ on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Hopkins is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puffed up with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puppet had a ______ in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____ with the devil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John Proctor does not want to ____ his reputation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</dc:title>
  <dcterms:created xsi:type="dcterms:W3CDTF">2021-10-11T18:55:41Z</dcterms:created>
  <dcterms:modified xsi:type="dcterms:W3CDTF">2021-10-11T18:55:41Z</dcterms:modified>
</cp:coreProperties>
</file>