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Abigail and John Proctor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Act I Betty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Reverend Hale ask Proctor to recite?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Tituba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gift did Betty give to Elizabeth?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Abigail stabbed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 Ten Commandments does John Procter forget?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accused Elizabeth of witchcraft?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Salem witch trials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 Warren was John Procter’s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stabbed Abigial?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Elizabeth thought Abigial wanted her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Abigail drink in the woods?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2022-09-03T15:50:07Z</dcterms:created>
  <dcterms:modified xsi:type="dcterms:W3CDTF">2022-09-03T15:50:07Z</dcterms:modified>
</cp:coreProperties>
</file>