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charge is Giles Corey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brought in to testify to John's accusations about Abigail?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Mary Warren give to Elizabeth when she returns from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sin did John Proctor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Miller comparing accusations of witchcraft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morally strict christian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Parris' position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government does Salem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acts as the moral compass for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facing death, what does Hale encourage John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person to confess to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in charge of the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2022-09-03T17:25:30Z</dcterms:created>
  <dcterms:modified xsi:type="dcterms:W3CDTF">2022-09-03T17:25:30Z</dcterms:modified>
</cp:coreProperties>
</file>