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Crucible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excommunication    </w:t>
      </w:r>
      <w:r>
        <w:t xml:space="preserve">   Communism    </w:t>
      </w:r>
      <w:r>
        <w:t xml:space="preserve">   The Crucible    </w:t>
      </w:r>
      <w:r>
        <w:t xml:space="preserve">   Puritan    </w:t>
      </w:r>
      <w:r>
        <w:t xml:space="preserve">   scapegoat    </w:t>
      </w:r>
      <w:r>
        <w:t xml:space="preserve">   vengeance    </w:t>
      </w:r>
      <w:r>
        <w:t xml:space="preserve">   prodigious    </w:t>
      </w:r>
      <w:r>
        <w:t xml:space="preserve">   manifestation    </w:t>
      </w:r>
      <w:r>
        <w:t xml:space="preserve">   Rebecca    </w:t>
      </w:r>
      <w:r>
        <w:t xml:space="preserve">   Mercy Lewis    </w:t>
      </w:r>
      <w:r>
        <w:t xml:space="preserve">   deference    </w:t>
      </w:r>
      <w:r>
        <w:t xml:space="preserve">   abomination    </w:t>
      </w:r>
      <w:r>
        <w:t xml:space="preserve">   ameliorate    </w:t>
      </w:r>
      <w:r>
        <w:t xml:space="preserve">   poppet    </w:t>
      </w:r>
      <w:r>
        <w:t xml:space="preserve">   blasphemy    </w:t>
      </w:r>
      <w:r>
        <w:t xml:space="preserve">   imperceptible    </w:t>
      </w:r>
      <w:r>
        <w:t xml:space="preserve">   McCarthyism    </w:t>
      </w:r>
      <w:r>
        <w:t xml:space="preserve">   Francis Nurse    </w:t>
      </w:r>
      <w:r>
        <w:t xml:space="preserve">   Danforth    </w:t>
      </w:r>
      <w:r>
        <w:t xml:space="preserve">   Arthur Miller    </w:t>
      </w:r>
      <w:r>
        <w:t xml:space="preserve">   allegory    </w:t>
      </w:r>
      <w:r>
        <w:t xml:space="preserve">   Witches    </w:t>
      </w:r>
      <w:r>
        <w:t xml:space="preserve">   Mary Warren    </w:t>
      </w:r>
      <w:r>
        <w:t xml:space="preserve">   Parris    </w:t>
      </w:r>
      <w:r>
        <w:t xml:space="preserve">   Salem    </w:t>
      </w:r>
      <w:r>
        <w:t xml:space="preserve">   Hale    </w:t>
      </w:r>
      <w:r>
        <w:t xml:space="preserve">   Tituba    </w:t>
      </w:r>
      <w:r>
        <w:t xml:space="preserve">   John Proctor    </w:t>
      </w:r>
      <w:r>
        <w:t xml:space="preserve">   Elizabeth    </w:t>
      </w:r>
      <w:r>
        <w:t xml:space="preserve">   Abigail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Crucible</dc:title>
  <dcterms:created xsi:type="dcterms:W3CDTF">2021-10-11T18:55:53Z</dcterms:created>
  <dcterms:modified xsi:type="dcterms:W3CDTF">2021-10-11T18:55:53Z</dcterms:modified>
</cp:coreProperties>
</file>