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Salem    </w:t>
      </w:r>
      <w:r>
        <w:t xml:space="preserve">   Poppet    </w:t>
      </w:r>
      <w:r>
        <w:t xml:space="preserve">   Revenge    </w:t>
      </w:r>
      <w:r>
        <w:t xml:space="preserve">   greedy    </w:t>
      </w:r>
      <w:r>
        <w:t xml:space="preserve">   Tituba    </w:t>
      </w:r>
      <w:r>
        <w:t xml:space="preserve">   Tom Putnam    </w:t>
      </w:r>
      <w:r>
        <w:t xml:space="preserve">   Rev Parris    </w:t>
      </w:r>
      <w:r>
        <w:t xml:space="preserve">   Rebecca Nurse    </w:t>
      </w:r>
      <w:r>
        <w:t xml:space="preserve">   Danforth    </w:t>
      </w:r>
      <w:r>
        <w:t xml:space="preserve">   witchcraft    </w:t>
      </w:r>
      <w:r>
        <w:t xml:space="preserve">   Mary Warren    </w:t>
      </w:r>
      <w:r>
        <w:t xml:space="preserve">   Abigail    </w:t>
      </w:r>
      <w:r>
        <w:t xml:space="preserve">   John Proctor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</dc:title>
  <dcterms:created xsi:type="dcterms:W3CDTF">2021-10-11T18:55:58Z</dcterms:created>
  <dcterms:modified xsi:type="dcterms:W3CDTF">2021-10-11T18:55:58Z</dcterms:modified>
</cp:coreProperties>
</file>