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grave or even gloomy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system of principles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summon into action or bring into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territory in an administrative district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not acknowledge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 in; be a resident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raid and rove in search of booty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2021-10-11T18:55:52Z</dcterms:created>
  <dcterms:modified xsi:type="dcterms:W3CDTF">2021-10-11T18:55:52Z</dcterms:modified>
</cp:coreProperties>
</file>