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p>
      <w:pPr>
        <w:pStyle w:val="Questions"/>
      </w:pPr>
      <w:r>
        <w:t xml:space="preserve">1. RYMA NRREWA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LAGABII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GLSEI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CORRPTO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LEHAZBTIE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PIRASR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AEECRCB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HIWCT UTHN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IAUTQC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COEDDNNEM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NTEERP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LBBIE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CEIDINMTNT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DIHBEWCET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LEDVI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GLHEOOTY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AHEL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FNROADHT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AESML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NTRHAEOH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VSEREHCE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NOFSECS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NDHEAG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YHELOGOT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IETSBMRON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HELL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FDETLCFAI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OENIRDPAETNTIS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VEANHE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ODG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2021-10-11T18:55:55Z</dcterms:created>
  <dcterms:modified xsi:type="dcterms:W3CDTF">2021-10-11T18:55:55Z</dcterms:modified>
</cp:coreProperties>
</file>