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Crucible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rid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Remorse for past conduct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 moving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Overwhelming feeling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amazed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Feelings of excessive pride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Statement, giving authority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a statement in a court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kind and forgiving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strip of clothing for advertising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</dc:title>
  <dcterms:created xsi:type="dcterms:W3CDTF">2021-10-11T18:55:57Z</dcterms:created>
  <dcterms:modified xsi:type="dcterms:W3CDTF">2021-10-11T18:55:57Z</dcterms:modified>
</cp:coreProperties>
</file>