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Crucible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chaos, absence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call forth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39 people were accused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greedy minister, concerned with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unable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Barbados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Rope used to hang criminals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commandment John Proctor forgot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a mocking or joking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mumbled a curse to make Mary Warren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sentence or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Betty, Abigail, and Tituba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Name of the town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escape or 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Witchcraft expert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many kids and grandkids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Lost 7 babies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gift Mary made Elizabeth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opponent or enemy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religion/government of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Best teacher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moving in Tituba's 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Bad things done in the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Abigail drank to kill Elizabeth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Lying for personal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Devil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Wants to kill Elizabeth and take her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 an excited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Giles' wife does in secret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</dc:title>
  <dcterms:created xsi:type="dcterms:W3CDTF">2021-10-11T18:56:06Z</dcterms:created>
  <dcterms:modified xsi:type="dcterms:W3CDTF">2021-10-11T18:56:06Z</dcterms:modified>
</cp:coreProperties>
</file>