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</w:t>
      </w:r>
    </w:p>
    <w:p>
      <w:pPr>
        <w:pStyle w:val="Questions"/>
      </w:pPr>
      <w:r>
        <w:t xml:space="preserve">1. ALAGIIB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REVNEERD AELH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RVNDEERE IRRAPS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BYTET RASIRP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BTITUA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SNUANAS WLAOTTC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NAN UTAMNP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GOYOD RTRPCOO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TURH ANPMTU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ASHOMT TPNAMU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ERYMC WSLEI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AYRM WRANER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ONHJ OTRPROC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ACEREBC ESURN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IESLG RYOEC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SMAEL MCESSSATSTAHU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THCTIFAWCR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VDELI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BLIBE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NNCDIGA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2021-10-11T18:56:10Z</dcterms:created>
  <dcterms:modified xsi:type="dcterms:W3CDTF">2021-10-11T18:56:10Z</dcterms:modified>
</cp:coreProperties>
</file>