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Crucible    </w:t>
      </w:r>
      <w:r>
        <w:t xml:space="preserve">   Danforth    </w:t>
      </w:r>
      <w:r>
        <w:t xml:space="preserve">   Parris    </w:t>
      </w:r>
      <w:r>
        <w:t xml:space="preserve">   Conjuring    </w:t>
      </w:r>
      <w:r>
        <w:t xml:space="preserve">   Spirits    </w:t>
      </w:r>
      <w:r>
        <w:t xml:space="preserve">   Birds    </w:t>
      </w:r>
      <w:r>
        <w:t xml:space="preserve">   Abigail    </w:t>
      </w:r>
      <w:r>
        <w:t xml:space="preserve">   Adultery    </w:t>
      </w:r>
      <w:r>
        <w:t xml:space="preserve">   Arthur Miller    </w:t>
      </w:r>
      <w:r>
        <w:t xml:space="preserve">   Betty    </w:t>
      </w:r>
      <w:r>
        <w:t xml:space="preserve">   Drama    </w:t>
      </w:r>
      <w:r>
        <w:t xml:space="preserve">   Elizabeth    </w:t>
      </w:r>
      <w:r>
        <w:t xml:space="preserve">   Forest    </w:t>
      </w:r>
      <w:r>
        <w:t xml:space="preserve">   Guilt    </w:t>
      </w:r>
      <w:r>
        <w:t xml:space="preserve">   Hale    </w:t>
      </w:r>
      <w:r>
        <w:t xml:space="preserve">   Hanged    </w:t>
      </w:r>
      <w:r>
        <w:t xml:space="preserve">   Historical Fiction    </w:t>
      </w:r>
      <w:r>
        <w:t xml:space="preserve">   Hypocrites    </w:t>
      </w:r>
      <w:r>
        <w:t xml:space="preserve">   Hysteria    </w:t>
      </w:r>
      <w:r>
        <w:t xml:space="preserve">   John Proctor    </w:t>
      </w:r>
      <w:r>
        <w:t xml:space="preserve">   Mary Warren    </w:t>
      </w:r>
      <w:r>
        <w:t xml:space="preserve">   Remorse    </w:t>
      </w:r>
      <w:r>
        <w:t xml:space="preserve">   Salem    </w:t>
      </w:r>
      <w:r>
        <w:t xml:space="preserve">   Sinners    </w:t>
      </w:r>
      <w:r>
        <w:t xml:space="preserve">   Tituba    </w:t>
      </w:r>
      <w:r>
        <w:t xml:space="preserve">   Witch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2021-10-11T18:56:19Z</dcterms:created>
  <dcterms:modified xsi:type="dcterms:W3CDTF">2021-10-11T18:56:19Z</dcterms:modified>
</cp:coreProperties>
</file>