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Mercy Lewis was caught by Reverend Parris being ________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this play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is from Barbados and leads the girls into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Reverend Hale is coming to Salem and is an expert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Reverend Parris is most concerend about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Proctor says he will cut off his __________ before he reaches for Abby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punishment for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reason Abigail is fired from the Proctor household.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Reverend Parris' daughter who is unable to 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girls will be whipped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 Putnam lost this many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Rebecca Nurse believes the girls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type of religion they practiced.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Putnam's daughter who is unable to 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Abigail drinks this in the 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Act 1</dc:title>
  <dcterms:created xsi:type="dcterms:W3CDTF">2021-10-11T18:56:06Z</dcterms:created>
  <dcterms:modified xsi:type="dcterms:W3CDTF">2021-10-11T18:56:06Z</dcterms:modified>
</cp:coreProperties>
</file>