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Crucible Act 1 CHARACTERS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is one of the two women accused by Tituba of being a witch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is the other woman accused of being a witch by Tituba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person is ill in bed- eyes shut and not moving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person is an old man whom everyone in town suspects of everything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woman fired Abigail as her servant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Thia person seems more concerned with his job and his income than his ill daughter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person is the leader of the girls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Good old woman in town who thinks the girls are being silly and will soon snap out of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person supposedly had an affair with his servant girl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reverend was brought in to look for the devil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person is a black slave from Barbados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Crucible Act 1 CHARACTERS</dc:title>
  <dcterms:created xsi:type="dcterms:W3CDTF">2021-10-11T18:56:53Z</dcterms:created>
  <dcterms:modified xsi:type="dcterms:W3CDTF">2021-10-11T18:56:53Z</dcterms:modified>
</cp:coreProperties>
</file>